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ENVIRONMENTAL ENGINEERING VOLUME 3 BIOLOGICAL TREATMENT PROCESSES</w:t>
      </w:r>
    </w:p>
    <w:p>
      <w:r>
        <w:rPr>
          <w:rFonts w:ascii="宋体" w:hAnsi="宋体" w:eastAsia="宋体"/>
          <w:sz w:val="24"/>
        </w:rPr>
        <w:t>LAWRENCE K.WANG AND NORMAN C.PEREIRA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ENVIRONMENTAL ENGINEERING VOLUME 3 BIOLOGICAL TREATMENT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K.WANG AND NORMAN C.PEREIRA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本书出售、求购地址：https://www.jiaokey.com/book/detail/40247671.html</w:t>
      </w:r>
    </w:p>
    <w:p>
      <w:r>
        <w:t>更多相关图书推荐：https://www.jiaokey.com</w:t>
      </w:r>
    </w:p>
    <w:p>
      <w:r>
        <w:t>LAWRENCE K.WANG AND NORMAN C.PEREIRA 其他作品：https://www.jiaokey.com/tag/LAWRENCE K.WANG AND NORMAN C.PEREIRA.html</w:t>
      </w:r>
    </w:p>
    <w:p>
      <w:r>
        <w:t>THE HUMANA PRESS 出版图书：https://www.jiaokey.com/tag/THE HUMANA PRESS.html</w:t>
      </w:r>
    </w:p>
    <w:p>
      <w:r>
        <w:t>关键词搜索：https://www.jiaokey.com/tag/HANDBOOK OF ENVIRONMENTAL ENGINEERING VOLUME 3 BIOLOGICAL TREATMENT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