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应用软件  1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应用软件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本书出售、求购地址：https://www.jiaokey.com/book/detail/40247705.html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关键词搜索：https://www.jiaokey.com/tag/应用软件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