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  朝鲜文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本书出售、求购地址：https://www.jiaokey.com/book/detail/40248115.html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关键词搜索：https://www.jiaokey.com/tag/三国演义  2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