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GUANXI RELATIONSHIP MARKETING IN A CHINESE CONTEXT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GUANXI RELATIONSHIP MARKETING IN A CHINESE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本书出售、求购地址：https://www.jiaokey.com/book/detail/40248445.html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关键词搜索：https://www.jiaokey.com/tag/GUANXI RELATIONSHIP MARKETING IN A CHINESE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