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PORTABLE MBA DESK REFERENCE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PORTABLE MBA DESK REFERENCE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本书出售、求购地址：https://www.jiaokey.com/book/detail/40248487.html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关键词搜索：https://www.jiaokey.com/tag/THE PORTABLE MBA DESK REFERENCE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