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1:MICRO AND MACRO THEORY AND APPLICATION</w:t>
      </w:r>
    </w:p>
    <w:p>
      <w:r>
        <w:rPr>
          <w:rFonts w:ascii="宋体" w:hAnsi="宋体" w:eastAsia="宋体"/>
          <w:sz w:val="24"/>
        </w:rPr>
        <w:t>(英)苏格兰学历管理委员会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1:MICRO AND MACRO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本书出售、求购地址：https://www.jiaokey.com/book/detail/40248490.html</w:t>
      </w:r>
    </w:p>
    <w:p>
      <w:r>
        <w:t>更多相关图书推荐：https://www.jiaokey.com</w:t>
      </w:r>
    </w:p>
    <w:p>
      <w:r>
        <w:t>(英)苏格兰学历管理委员会 其他作品：https://www.jiaokey.com/tag/(英)苏格兰学历管理委员会.html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关键词搜索：https://www.jiaokey.com/tag/ECONOMICS 1:MICRO AND MACRO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