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INTERNATIONALISM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INTERNATIONALISM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本书出售、求购地址：https://www.jiaokey.com/book/detail/40248554.html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关键词搜索：https://www.jiaokey.com/tag/POP INTERNATIONALISM.html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