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WINDING PASSAGE:ESSAYS AND SOCIOLOGICAL JOURNEYS 1960-1980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WINDING PASSAGE:ESSAYS AND SOCIOLOGICAL JOURNEYS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本书出售、求购地址：https://www.jiaokey.com/book/detail/40248558.html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INC. 出版图书：https://www.jiaokey.com/tag/INC..html</w:t>
      </w:r>
    </w:p>
    <w:p>
      <w:r>
        <w:t>关键词搜索：https://www.jiaokey.com/tag/THE WINDING PASSAGE:ESSAYS AND SOCIOLOGICAL JOURNEYS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