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MEETINGS WORK:A GUIDE FOR LEADERS AND GROUP MEMBERS</w:t>
      </w:r>
    </w:p>
    <w:p>
      <w:r>
        <w:rPr>
          <w:rFonts w:ascii="宋体" w:hAnsi="宋体" w:eastAsia="宋体"/>
          <w:sz w:val="24"/>
        </w:rPr>
        <w:t>PH.D. AND L.H.D.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MEETINGS WORK:A GUIDE FOR LEADERS AND GROUP MEMBERS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 AND L.H.D.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PFEIFFER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本书出售、求购地址：https://www.jiaokey.com/book/detail/40248564.html</w:t>
      </w:r>
    </w:p>
    <w:p>
      <w:r>
        <w:t>更多相关图书推荐：https://www.jiaokey.com</w:t>
      </w:r>
    </w:p>
    <w:p>
      <w:r>
        <w:t>PH.D. AND L.H.D. 其他作品：https://www.jiaokey.com/tag/PH.D. AND L.H.D..html</w:t>
      </w:r>
    </w:p>
    <w:p>
      <w:r>
        <w:t>PFEIFFER &amp; COMPANY 出版图书：https://www.jiaokey.com/tag/PFEIFFER &amp; COMPANY.html</w:t>
      </w:r>
    </w:p>
    <w:p>
      <w:r>
        <w:t>关键词搜索：https://www.jiaokey.com/tag/MAKING MEETINGS WORK:A GUIDE FOR LEADERS AND GROUP MEMBERS.html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