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guide for transmitting tubes for engineers experimenters and amateurs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RCA guide for transmitting tubes for engineers experimenters and amateurs 评论地址：https://www.jiaokey.com/book/detail/40248776.html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