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THEORY AND APPLICATION OF TUNNEL DIODES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THEORY AND APPLICATION OF TUNNEL DIODES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本书出售、求购地址：https://www.jiaokey.com/book/detail/40248809.html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关键词搜索：https://www.jiaokey.com/tag/BASIC THEORY AND APPLICATION OF TUNNEL DIODES.html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