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THERMIONIC VALVES IN MODERN RADIO RECEIVERS A HANDBOOK ON THEORY AND PRACTICE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THERMIONIC VALVES IN MODERN RADIO RECEIVERS A HANDBOOK 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本书出售、求购地址：https://www.jiaokey.com/book/detail/40248901.html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关键词搜索：https://www.jiaokey.com/tag/THERMIONIC VALVES IN MODERN RADIO RECEIVERS A HANDBOOK 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