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ELECTRON TUBES FIRST EDITION SECOND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ELECTRON TUBES FIRST EDITION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PHYSICS OF ELECTRON TUBES FIRST EDITION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