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ACCESSING NOUN PURASE ANTECEDENTS</w:t>
      </w:r>
    </w:p>
    <w:p>
      <w:r>
        <w:rPr>
          <w:rFonts w:ascii="宋体" w:hAnsi="宋体" w:eastAsia="宋体"/>
          <w:sz w:val="24"/>
        </w:rPr>
        <w:t>MIRA ARIEL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ACCESSING NOUN PURASE ANTECEDENTS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MIRA ARIEL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本书出售、求购地址：https://www.jiaokey.com/book/detail/40249076.html</w:t>
      </w:r>
    </w:p>
    <w:p>
      <w:r>
        <w:t>更多相关图书推荐：https://www.jiaokey.com</w:t>
      </w:r>
    </w:p>
    <w:p>
      <w:r>
        <w:t>MIRA ARIEL 其他作品：https://www.jiaokey.com/tag/MIRA ARIEL.html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关键词搜索：https://www.jiaokey.com/tag/ACCESSING NOUN PURASE ANTECEDENTS.html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