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BUILDING:AN EXERCISE IN LEADERSHIP REVISED EDITION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BUILDING:AN EXERCISE IN LEADERSHIP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本书出售、求购地址：https://www.jiaokey.com/book/detail/40249170.html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关键词搜索：https://www.jiaokey.com/tag/TEAM BUILDING:AN EXERCISE IN LEADERSHIP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