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WRITING PROCESS A CONCISE RHETORIC THIRD EDITON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WRITING PROCESS A CONCISE RHETORIC THIRD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本书出售、求购地址：https://www.jiaokey.com/book/detail/40249191.html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关键词搜索：https://www.jiaokey.com/tag/THE WRITING PROCESS A CONCISE RHETORIC THIRD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