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ADVERSITY QUOTIENT:TURNING OBSTACLES INTO OPPORTUNITIES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ADVERSITY QUOTIENT:TURNING OBSTACLES INTO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本书出售、求购地址：https://www.jiaokey.com/book/detail/40249241.html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关键词搜索：https://www.jiaokey.com/tag/ADVERSITY QUOTIENT:TURNING OBSTACLES INTO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