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MAINSTREAMING:A PRIMER FOR TEACHERS AND PRINCIPALS</w:t>
      </w:r>
    </w:p>
    <w:p>
      <w:r>
        <w:rPr>
          <w:rFonts w:ascii="宋体" w:hAnsi="宋体" w:eastAsia="宋体"/>
          <w:sz w:val="24"/>
        </w:rPr>
        <w:t>MAYNARD C.REYNOLDS JACK W.BIRCH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MAINSTREAMING:A PRIMER FOR TEACHERS AND PRINCIPALS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C.REYNOLDS JACK W.BIRCH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本书出售、求购地址：https://www.jiaokey.com/book/detail/40249257.html</w:t>
      </w:r>
    </w:p>
    <w:p>
      <w:r>
        <w:t>更多相关图书推荐：https://www.jiaokey.com</w:t>
      </w:r>
    </w:p>
    <w:p>
      <w:r>
        <w:t>MAYNARD C.REYNOLDS JACK W.BIRCH 其他作品：https://www.jiaokey.com/tag/MAYNARD C.REYNOLDS JACK W.BIRCH.html</w:t>
      </w:r>
    </w:p>
    <w:p>
      <w:r>
        <w:t>LONGMAN 出版图书：https://www.jiaokey.com/tag/LONGMAN.html</w:t>
      </w:r>
    </w:p>
    <w:p>
      <w:r>
        <w:t>关键词搜索：https://www.jiaokey.com/tag/ADAPTIVE MAINSTREAMING:A PRIMER FOR TEACHERS AND PRINCIPALS.html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