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COUPLES AND PREGNANCY:WELCOME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COUPLES AND PREGNANCY:WELCOME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本书出售、求购地址：https://www.jiaokey.com/book/detail/40249282.html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关键词搜索：https://www.jiaokey.com/tag/COUPLES AND PREGNANCY:WELCOME.html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