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AND ECONOMIC PROBLEMS:FAMILIES IN TROUBLE SERIES</w:t>
      </w:r>
    </w:p>
    <w:p>
      <w:r>
        <w:rPr>
          <w:rFonts w:ascii="宋体" w:hAnsi="宋体" w:eastAsia="宋体"/>
          <w:sz w:val="24"/>
        </w:rPr>
        <w:t>CATHERINE S.CHILMAN FRED M.COX ELAM W.NUNNALLY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AND ECONOMIC PROBLEMS:FAMILIES IN TROUBLE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S.CHILMAN FRED M.COX ELAM W.NUNNALLY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本书出售、求购地址：https://www.jiaokey.com/book/detail/40249286.html</w:t>
      </w:r>
    </w:p>
    <w:p>
      <w:r>
        <w:t>更多相关图书推荐：https://www.jiaokey.com</w:t>
      </w:r>
    </w:p>
    <w:p>
      <w:r>
        <w:t>CATHERINE S.CHILMAN FRED M.COX ELAM W.NUNNALLY 其他作品：https://www.jiaokey.com/tag/CATHERINE S.CHILMAN FRED M.COX ELAM W.NUNNALLY.html</w:t>
      </w:r>
    </w:p>
    <w:p>
      <w:r>
        <w:t>SAGE PUBLICATIONS 出版图书：https://www.jiaokey.com/tag/SAGE PUBLICATIONS.html</w:t>
      </w:r>
    </w:p>
    <w:p>
      <w:r>
        <w:t>关键词搜索：https://www.jiaokey.com/tag/EMPLOYMENT AND ECONOMIC PROBLEMS:FAMILIES IN TROUBLE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