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A book of readings</w:t>
      </w:r>
    </w:p>
    <w:p>
      <w:r>
        <w:rPr>
          <w:rFonts w:ascii="宋体" w:hAnsi="宋体" w:eastAsia="宋体"/>
          <w:sz w:val="24"/>
        </w:rPr>
        <w:t>Adam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本书出售、求购地址：https://www.jiaokey.com/book/detail/40249294.html</w:t>
      </w:r>
    </w:p>
    <w:p>
      <w:r>
        <w:t>更多相关图书推荐：https://www.jiaokey.com</w:t>
      </w:r>
    </w:p>
    <w:p>
      <w:r>
        <w:t>Adam Brown 其他作品：https://www.jiaokey.com/tag/Adam Brown.html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关键词搜索：https://www.jiaokey.com/tag/Teaching English 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