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BUT STUCK:WHAT EVERY THERAPIST NEEDS TO KNOW ABOUT LEARNING DESABILITIES AND IMPRISONED INTELLIGENCE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BUT STUCK:WHAT EVERY THERAPIST NEEDS TO KNOW ABOUT LEARNING DESABILITIES AND IMPRISONED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本书出售、求购地址：https://www.jiaokey.com/book/detail/40249299.html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THE HAWORTH PRESS 出版图书：https://www.jiaokey.com/tag/THE HAWORTH PRESS.html</w:t>
      </w:r>
    </w:p>
    <w:p>
      <w:r>
        <w:t>关键词搜索：https://www.jiaokey.com/tag/SMART BUT STUCK:WHAT EVERY THERAPIST NEEDS TO KNOW ABOUT LEARNING DESABILITIES AND IMPRISONED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