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MANAGERIAL ECONOMICS WITH APPLICATIONS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MANAGERIAL ECONOMICS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本书出售、求购地址：https://www.jiaokey.com/book/detail/40249302.html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关键词搜索：https://www.jiaokey.com/tag/MANAGERIAL ECONOMICS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