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ADMINISTRATION:PERSONNEL ISSUES AND NEEDS IN EDUCATION</w:t>
      </w:r>
    </w:p>
    <w:p>
      <w:r>
        <w:rPr>
          <w:rFonts w:ascii="宋体" w:hAnsi="宋体" w:eastAsia="宋体"/>
          <w:sz w:val="24"/>
        </w:rPr>
        <w:t>L.DEAN WEBB M.SCOTT NIRTON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ADMINISTRATION:PERSONNEL ISSUES AND NEEDS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L.DEAN WEBB M.SCOTT NIRTON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本书出售、求购地址：https://www.jiaokey.com/book/detail/40249332.html</w:t>
      </w:r>
    </w:p>
    <w:p>
      <w:r>
        <w:t>更多相关图书推荐：https://www.jiaokey.com</w:t>
      </w:r>
    </w:p>
    <w:p>
      <w:r>
        <w:t>L.DEAN WEBB M.SCOTT NIRTON 其他作品：https://www.jiaokey.com/tag/L.DEAN WEBB M.SCOTT NIRTON.html</w:t>
      </w:r>
    </w:p>
    <w:p>
      <w:r>
        <w:t>UPPER SADDLE RIVER 出版图书：https://www.jiaokey.com/tag/UPPER SADDLE RIVER.html</w:t>
      </w:r>
    </w:p>
    <w:p>
      <w:r>
        <w:t>关键词搜索：https://www.jiaokey.com/tag/HUMAN RESOURCES ADMINISTRATION:PERSONNEL ISSUES AND NEEDS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