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SERVOMECHANISMS AND REGULATING SYSTEM DESIGN VOLUME I SECOND EDITION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SERVOMECHANISMS AND REGULATING SYSTEM DESIGN VOLUME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本书出售、求购地址：https://www.jiaokey.com/book/detail/40249378.html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关键词搜索：https://www.jiaokey.com/tag/SERVOMECHANISMS AND REGULATING SYSTEM DESIGN VOLUME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