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SIMPLIFIED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SIMPLIFIED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本书出售、求购地址：https://www.jiaokey.com/book/detail/40249392.html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关键词搜索：https://www.jiaokey.com/tag/TELEVISION SIMPLIFIED.html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