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PROCESSING SEVENTH PRINTING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PROCESSING SEVENTH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本书出售、求购地址：https://www.jiaokey.com/book/detail/40249402.html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关键词搜索：https://www.jiaokey.com/tag/METAL PROCESSING SEVENTH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