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 THEORY REVISED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 THEORY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关键词搜索：https://www.jiaokey.com/tag/SHOP THEORY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