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TELEVISION RECEIVER PRACTICES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TELEVISION RECEIVER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本书出售、求购地址：https://www.jiaokey.com/book/detail/40249446.html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关键词搜索：https://www.jiaokey.com/tag/COLOR TELEVISION RECEIVER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