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TELEMPHONY FIRST EDITION FIFTH IMPRESSION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TELEMPHONY FIRST EDITION FIFTH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本书出售、求购地址：https://www.jiaokey.com/book/detail/40249449.html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关键词搜索：https://www.jiaokey.com/tag/FUNDAMENTALS OF TELEMPHONY FIRST EDITION FIFTH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