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F-M RECEIVER SERVICING THIRD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F-M RECEIVER SERVICING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本书出售、求购地址：https://www.jiaokey.com/book/detail/40249482.html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关键词搜索：https://www.jiaokey.com/tag/TELEVISION AND F-M RECEIVER SERVICING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