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 OF WORLD CIVILIZATION A DIVERSITY OF TRADITIONS</w:t>
      </w:r>
    </w:p>
    <w:p>
      <w:r>
        <w:rPr>
          <w:rFonts w:ascii="宋体" w:hAnsi="宋体" w:eastAsia="宋体"/>
          <w:sz w:val="24"/>
        </w:rPr>
        <w:t>Oliver A.Johnson  James L.Halverson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 OF WORLD CIVILIZATION A DIVERSITY OF TRADITIONS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A.Johnson  James L.Halverson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本书出售、求购地址：https://www.jiaokey.com/book/detail/40249557.html</w:t>
      </w:r>
    </w:p>
    <w:p>
      <w:r>
        <w:t>更多相关图书推荐：https://www.jiaokey.com</w:t>
      </w:r>
    </w:p>
    <w:p>
      <w:r>
        <w:t>Oliver A.Johnson  James L.Halverson 其他作品：https://www.jiaokey.com/tag/Oliver A.Johnson  James L.Halverson.html</w:t>
      </w:r>
    </w:p>
    <w:p>
      <w:r>
        <w:t>北京大学出版社 出版图书：https://www.jiaokey.com/tag/北京大学出版社.html</w:t>
      </w:r>
    </w:p>
    <w:p>
      <w:r>
        <w:t>关键词搜索：https://www.jiaokey.com/tag/SOURCES OF WORLD CIVILIZATION A DIVERSITY OF TRADITIONS.html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