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CRITERIA FOR WRITERS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CRITERIA FOR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本书出售、求购地址：https://www.jiaokey.com/book/detail/40249792.html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关键词搜索：https://www.jiaokey.com/tag/CRITERIA FOR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