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MINERAL DRESSING ORES AND INDUSTRIAL MINERALS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MINERAL DRESSING ORES AND INDUSTRIAL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本书出售、求购地址：https://www.jiaokey.com/book/detail/40250293.html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关键词搜索：https://www.jiaokey.com/tag/HANDBOOK OF MINERAL DRESSING ORES AND INDUSTRIAL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