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POWER TRANSMISSION THIRD EDITION THOROUGHLY REVISED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POWER TRANSMISSION THIRD EDITION THOROUGHLY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关键词搜索：https://www.jiaokey.com/tag/POWER AND POWER TRANSMISSION THIRD EDITION THOROUGHLY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