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DATA FOR AERONAUTICS AND ASTRONAUTICS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DATA FOR AERONAUTICS AND ASTRONAUTICS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本书出售、求购地址：https://www.jiaokey.com/book/detail/40250673.html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关键词搜索：https://www.jiaokey.com/tag/DESIGN DATA FOR AERONAUTICS AND ASTRONAUTICS.html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