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AEROELASTICITY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本书出售、求购地址：https://www.jiaokey.com/book/detail/40250683.html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关键词搜索：https://www.jiaokey.com/tag/AEROELASTICITY.html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