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 DEVELOPMENT OF FIELD CROPS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 DEVELOPMENT OF FIELD CROPS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关键词搜索：https://www.jiaokey.com/tag/ROOT DEVELOPMENT OF FIELD CROPS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