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CHEMICAL CONTROL OF PLANT AND ANIMAL PESTS</w:t>
      </w:r>
    </w:p>
    <w:p>
      <w:r>
        <w:t>作者：L.P.REITZ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BIOLOGICAL AND CHEMICAL CONTROL OF PLANT AND ANIMAL PESTS 评论地址：https://www.jiaokey.com/book/detail/40252127.html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