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 HSI AND LU HSIANG-SHAN:A STUDY OF PHILOSCPHICAL ACHIEVEMENTS AND CONTROVERSY IN NEO-CONFUCIANISM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 HSI AND LU HSIANG-SHAN:A STUDY OF PHILOSCPHICAL ACHIEVEMENTS AND CONTROVERSY IN NEO-CONFUCIANISM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本书出售、求购地址：https://www.jiaokey.com/book/detail/40252425.html</w:t>
      </w:r>
    </w:p>
    <w:p>
      <w:r>
        <w:t>更多相关图书推荐：https://www.jiaokey.com</w:t>
      </w:r>
    </w:p>
    <w:p>
      <w:r>
        <w:t>关键词搜索：https://www.jiaokey.com/tag/CHU HSI AND LU HSIANG-SHAN:A STUDY OF PHILOSCPHICAL ACHIEVEMENTS AND CONTROVERSY IN NEO-CONFUCIANISM.html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