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OUR TIMES  SIXT EDITION</w:t>
      </w:r>
    </w:p>
    <w:p>
      <w:r>
        <w:rPr>
          <w:rFonts w:ascii="宋体" w:hAnsi="宋体" w:eastAsia="宋体"/>
          <w:sz w:val="24"/>
        </w:rPr>
        <w:t>DIANA KENDALL著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OUR TIMES  SIXT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KENDALL著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本书出售、求购地址：https://www.jiaokey.com/book/detail/40252564.html</w:t>
      </w:r>
    </w:p>
    <w:p>
      <w:r>
        <w:t>更多相关图书推荐：https://www.jiaokey.com</w:t>
      </w:r>
    </w:p>
    <w:p>
      <w:r>
        <w:t>DIANA KENDALL著 其他作品：https://www.jiaokey.com/tag/DIANA KENDALL著.html</w:t>
      </w:r>
    </w:p>
    <w:p>
      <w:r>
        <w:t>关键词搜索：https://www.jiaokey.com/tag/SOCIOLOGY IN OUR TIMES  SIXT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