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书名：塞缪尔·泰勒·柯勒律治</w:t>
      </w:r>
    </w:p>
    <w:p>
      <w:r>
        <w:t>作者：SeamusPerry编著</w:t>
      </w:r>
    </w:p>
    <w:p>
      <w:r>
        <w:t>出版社：上海：上海外语教育出版社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塞缪尔·泰勒·柯勒律治 评论地址：https://www.jiaokey.com/book/detail/40252714.html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