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RENEWAL AND THE QUALITY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RENEWAL AND THE QUALITY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本书出售、求购地址：https://www.jiaokey.com/book/detail/40252995.html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关键词搜索：https://www.jiaokey.com/tag/URBAN RENEWAL AND THE QUALITY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