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算法Ⅰ-Ⅳ C++实现 基础、数据结构、排序和搜索</w:t>
      </w:r>
    </w:p>
    <w:p>
      <w:r>
        <w:rPr>
          <w:rFonts w:ascii="宋体" w:hAnsi="宋体" w:eastAsia="宋体"/>
          <w:sz w:val="24"/>
        </w:rPr>
        <w:t>（美）Robert Sedgewick著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算法Ⅰ-Ⅳ C++实现 基础、数据结构、排序和搜索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Sedgewick著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本书出售、求购地址：https://www.jiaokey.com/book/detail/40253308.html</w:t>
      </w:r>
    </w:p>
    <w:p>
      <w:r>
        <w:t>更多相关图书推荐：https://www.jiaokey.com</w:t>
      </w:r>
    </w:p>
    <w:p>
      <w:r>
        <w:t>（美）Robert Sedgewick著 其他作品：https://www.jiaokey.com/tag/（美）Robert Sedgewick著.html</w:t>
      </w:r>
    </w:p>
    <w:p>
      <w:r>
        <w:t>高等教育出版社 出版图书：https://www.jiaokey.com/tag/高等教育出版社.html</w:t>
      </w:r>
    </w:p>
    <w:p>
      <w:r>
        <w:t>关键词搜索：https://www.jiaokey.com/tag/算法Ⅰ-Ⅳ C++实现 基础、数据结构、排序和搜索.html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