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CREDOS OF EIGHT BLACK LEADERS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CREDOS OF EIGHT BLACK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本书出售、求购地址：https://www.jiaokey.com/book/detail/40254149.html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关键词搜索：https://www.jiaokey.com/tag/THE CREDOS OF EIGHT BLACK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