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PROLIFERATION:OPPOSING VIEWPOINTS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PROLIFERATION:OPPOSING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本书出售、求购地址：https://www.jiaokey.com/book/detail/40254264.html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关键词搜索：https://www.jiaokey.com/tag/NUCLEAR PROLIFERATION:OPPOSING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