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UNIDROIT PRINCIPLES IN PRACTICE SECOND EDITION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UNIDROIT PRINCIPLES IN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本书出售、求购地址：https://www.jiaokey.com/book/detail/40254409.html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关键词搜索：https://www.jiaokey.com/tag/THE UNIDROIT PRINCIPLES IN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