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书名：HEATH BIOLOGY</w:t>
      </w:r>
    </w:p>
    <w:p>
      <w:r>
        <w:t>作者：JAMES E.MCLAREN，LISSA ROTUNDO</w:t>
      </w:r>
    </w:p>
    <w:p>
      <w:r>
        <w:t>出版社：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HEATH BIOLOGY 评论地址：https://www.jiaokey.com/book/detail/40255006.html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