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CONGESTIVE HEART FAILURE</w:t>
      </w:r>
    </w:p>
    <w:p>
      <w:r>
        <w:rPr>
          <w:rFonts w:ascii="宋体" w:hAnsi="宋体" w:eastAsia="宋体"/>
          <w:sz w:val="24"/>
        </w:rPr>
        <w:t>CYDNEY R.MICHAELSON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CONGESTIVE HEART FAILURE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CYDNEY R.MICHAELSON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本书出售、求购地址：https://www.jiaokey.com/book/detail/40255010.html</w:t>
      </w:r>
    </w:p>
    <w:p>
      <w:r>
        <w:t>更多相关图书推荐：https://www.jiaokey.com</w:t>
      </w:r>
    </w:p>
    <w:p>
      <w:r>
        <w:t>CYDNEY R.MICHAELSON 其他作品：https://www.jiaokey.com/tag/CYDNEY R.MICHAELSON.html</w:t>
      </w:r>
    </w:p>
    <w:p>
      <w:r>
        <w:t>关键词搜索：https://www.jiaokey.com/tag/CONGESTIVE HEART FAILURE.html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