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 No.3 THE ADVANCENT OF SEED DISTRIBUTION OF IMPROVED CROP VARIETIES</w:t>
      </w:r>
    </w:p>
    <w:p>
      <w:r>
        <w:rPr>
          <w:rFonts w:ascii="宋体" w:hAnsi="宋体" w:eastAsia="宋体"/>
          <w:sz w:val="24"/>
        </w:rPr>
        <w:t>C.M.HEH Agronomy Department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 No.3 THE ADVANCENT OF SEED DISTRIBUTION OF IMPROVED CROP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C.M.HEH Agronomy Department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本书出售、求购地址：https://www.jiaokey.com/book/detail/40255141.html</w:t>
      </w:r>
    </w:p>
    <w:p>
      <w:r>
        <w:t>更多相关图书推荐：https://www.jiaokey.com</w:t>
      </w:r>
    </w:p>
    <w:p>
      <w:r>
        <w:t>C.M.HEH Agronomy Department 其他作品：https://www.jiaokey.com/tag/C.M.HEH Agronomy Department.html</w:t>
      </w:r>
    </w:p>
    <w:p>
      <w:r>
        <w:t>关键词搜索：https://www.jiaokey.com/tag/Special Report No.3 THE ADVANCENT OF SEED DISTRIBUTION OF IMPROVED CROP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